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and Affects on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Michael Johnson    </w:t>
      </w:r>
      <w:r>
        <w:t xml:space="preserve">   Marion Jones    </w:t>
      </w:r>
      <w:r>
        <w:t xml:space="preserve">   Usain Bolt    </w:t>
      </w:r>
      <w:r>
        <w:t xml:space="preserve">   Track    </w:t>
      </w:r>
      <w:r>
        <w:t xml:space="preserve">   Kobe Bryant    </w:t>
      </w:r>
      <w:r>
        <w:t xml:space="preserve">   Larry Bird    </w:t>
      </w:r>
      <w:r>
        <w:t xml:space="preserve">   Michael Jordon    </w:t>
      </w:r>
      <w:r>
        <w:t xml:space="preserve">   Basketball    </w:t>
      </w:r>
      <w:r>
        <w:t xml:space="preserve">   Derek Jeter    </w:t>
      </w:r>
      <w:r>
        <w:t xml:space="preserve">   Randy Johnson    </w:t>
      </w:r>
      <w:r>
        <w:t xml:space="preserve">   Willie Mays    </w:t>
      </w:r>
      <w:r>
        <w:t xml:space="preserve">   Baseball    </w:t>
      </w:r>
      <w:r>
        <w:t xml:space="preserve">   Tom Brady    </w:t>
      </w:r>
      <w:r>
        <w:t xml:space="preserve">   Charlie Sanders    </w:t>
      </w:r>
      <w:r>
        <w:t xml:space="preserve">   Barry Sanders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Affects on Society</dc:title>
  <dcterms:created xsi:type="dcterms:W3CDTF">2021-10-11T17:49:29Z</dcterms:created>
  <dcterms:modified xsi:type="dcterms:W3CDTF">2021-10-11T17:49:29Z</dcterms:modified>
</cp:coreProperties>
</file>