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and Colleges </w:t>
      </w:r>
    </w:p>
    <w:p>
      <w:pPr>
        <w:pStyle w:val="Questions"/>
      </w:pPr>
      <w:r>
        <w:t xml:space="preserve">1. BKAALTBESL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LLOBFOAT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BSBALLEA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DUUERP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LALB TTEAS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OHOI TESTA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ANNDIIA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SLONIILI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ALFDRIO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MAALAAB 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Colleges </dc:title>
  <dcterms:created xsi:type="dcterms:W3CDTF">2021-10-11T17:49:55Z</dcterms:created>
  <dcterms:modified xsi:type="dcterms:W3CDTF">2021-10-11T17:49:55Z</dcterms:modified>
</cp:coreProperties>
</file>