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and Entertainment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ANCILLARY PRODUCT    </w:t>
      </w:r>
      <w:r>
        <w:t xml:space="preserve">   CHANNEL OF DISTRIBUTION    </w:t>
      </w:r>
      <w:r>
        <w:t xml:space="preserve">   COMPETITION    </w:t>
      </w:r>
      <w:r>
        <w:t xml:space="preserve">   CONSUMER LOYALTY    </w:t>
      </w:r>
      <w:r>
        <w:t xml:space="preserve">   CONSUMERS    </w:t>
      </w:r>
      <w:r>
        <w:t xml:space="preserve">   COPYRIGHT    </w:t>
      </w:r>
      <w:r>
        <w:t xml:space="preserve">   CORE PRODUCT    </w:t>
      </w:r>
      <w:r>
        <w:t xml:space="preserve">   CROSS-PROMOTION    </w:t>
      </w:r>
      <w:r>
        <w:t xml:space="preserve">   DEMOGRAPHICS    </w:t>
      </w:r>
      <w:r>
        <w:t xml:space="preserve">   DISCRETIONARY INCOME    </w:t>
      </w:r>
      <w:r>
        <w:t xml:space="preserve">   ECONOMICS    </w:t>
      </w:r>
      <w:r>
        <w:t xml:space="preserve">   ENDORSEMENT    </w:t>
      </w:r>
      <w:r>
        <w:t xml:space="preserve">   GDP    </w:t>
      </w:r>
      <w:r>
        <w:t xml:space="preserve">   KINETOSCOPE    </w:t>
      </w:r>
      <w:r>
        <w:t xml:space="preserve">   MARKETING CONCEPT    </w:t>
      </w:r>
      <w:r>
        <w:t xml:space="preserve">   MARKETING MIX    </w:t>
      </w:r>
      <w:r>
        <w:t xml:space="preserve">   NEEDS    </w:t>
      </w:r>
      <w:r>
        <w:t xml:space="preserve">   PIRACY    </w:t>
      </w:r>
      <w:r>
        <w:t xml:space="preserve">   PRODUCT    </w:t>
      </w:r>
      <w:r>
        <w:t xml:space="preserve">   PRODUCT TIE-IN    </w:t>
      </w:r>
      <w:r>
        <w:t xml:space="preserve">   PROFIT    </w:t>
      </w:r>
      <w:r>
        <w:t xml:space="preserve">   PROMOTION    </w:t>
      </w:r>
      <w:r>
        <w:t xml:space="preserve">   RISK MANAGEMENT    </w:t>
      </w:r>
      <w:r>
        <w:t xml:space="preserve">   RISKS    </w:t>
      </w:r>
      <w:r>
        <w:t xml:space="preserve">   ROYALTY    </w:t>
      </w:r>
      <w:r>
        <w:t xml:space="preserve">   SPONSORSHIP    </w:t>
      </w:r>
      <w:r>
        <w:t xml:space="preserve">   SYNERGY    </w:t>
      </w:r>
      <w:r>
        <w:t xml:space="preserve">   TARGET MARKET    </w:t>
      </w:r>
      <w:r>
        <w:t xml:space="preserve">   VENDORS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Entertainment Marketing</dc:title>
  <dcterms:created xsi:type="dcterms:W3CDTF">2021-10-11T17:49:26Z</dcterms:created>
  <dcterms:modified xsi:type="dcterms:W3CDTF">2021-10-11T17:49:26Z</dcterms:modified>
</cp:coreProperties>
</file>