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and Entertainment Marketing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that supplement and surround the pre-defined core sports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Segmentation based on area, region, or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in which sponsorships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that makes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that supplies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source of diversion engaged in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practice by which a rival company attempts to associate its products with an event that already has official sponsors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event, performance, or activity designed to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state of being useful, profitable, or beneficial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Separating consumers into smaller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importance worth or usefulness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application of marketing principles to sports and non-sports products through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goal which can be “felt” but not directly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individual that uses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Promotional budgeting based upon “What I can afford”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Segmentation based on personal interest and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athlete or entertainer who is monetarily paid for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Money from ticket sales for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Marketing of a non-sports product during a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advertising and other forms of communication to distribute information about products, services, images, and ideas to achieve a desired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athlete or entertainer who is NOT monetarily paid for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Promotional budgeting by “follow the market leader”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drawback of sponsorship where sponsors blend in with all the other promotions delivered at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Promotional budgeting using a set percent of gross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Promotional budgeting which funds a specific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relatively small market with specialized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developing, pricing, promoting, and distributing products to satisfy customers’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Simultaneous production and consumption of sports events at a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Marketing principles used to market a team, individual, or eveny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measurable and tangible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the appeal of an event to market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Intermediary that markets talent and determines and athlete’s worth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Segmentation based on measurable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Segmentation based on Rate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Transaction between a producer and consumer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Entertainment Marketing Vocab</dc:title>
  <dcterms:created xsi:type="dcterms:W3CDTF">2021-10-11T17:50:37Z</dcterms:created>
  <dcterms:modified xsi:type="dcterms:W3CDTF">2021-10-11T17:50:37Z</dcterms:modified>
</cp:coreProperties>
</file>