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Exercising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football    </w:t>
      </w:r>
      <w:r>
        <w:t xml:space="preserve">   hopping    </w:t>
      </w:r>
      <w:r>
        <w:t xml:space="preserve">   racing    </w:t>
      </w:r>
      <w:r>
        <w:t xml:space="preserve">   relay    </w:t>
      </w:r>
      <w:r>
        <w:t xml:space="preserve">   situps    </w:t>
      </w:r>
      <w:r>
        <w:t xml:space="preserve">   skipping    </w:t>
      </w:r>
      <w:r>
        <w:t xml:space="preserve">   soccer    </w:t>
      </w:r>
      <w:r>
        <w:t xml:space="preserve">   baseball    </w:t>
      </w:r>
      <w:r>
        <w:t xml:space="preserve">   stretching    </w:t>
      </w:r>
      <w:r>
        <w:t xml:space="preserve">   touching toes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Exercising terms</dc:title>
  <dcterms:created xsi:type="dcterms:W3CDTF">2021-10-11T17:50:06Z</dcterms:created>
  <dcterms:modified xsi:type="dcterms:W3CDTF">2021-10-11T17:50:06Z</dcterms:modified>
</cp:coreProperties>
</file>