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and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a 1979 Test between Australia and England, Dennis Lillee caused an outcry by using a bat made of which material?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shots under par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fast paced method of offensive warfare used by the Germans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Bay of _ _ _ _ : The failed invasion of Cuba in a bid to oust Fidel Castro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1981 Grand National winner, jockeyed by Bob Champion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Youngest European golfer to play in the Ryder Cup just 19 years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Alliance who won WW1 Triple _ _ _ _ _ _ 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of the 1936 Olympics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European city set the host the 2022 Ryder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Code name for the German invasion of Russia in WW2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cricketer, with the nickname 'punter', the only player in the history of Test cricket to be a part of 100 Test match wins (5,7)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President during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Republican president of USA of USA who presided over the great depression of 1929: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1983 FA Cup winners (10,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 goalscorer for the German national football team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Epsom Derby winner 1977, trained by Vincent O'Brien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parliamentary leader of the UK Labour Party, from Scotland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decisive naval battle of WW1, in the pacific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Nazi Minister of propoganda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2008 Cheltenham gold cup winner, Jockeyed by Sam Thomas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History</dc:title>
  <dcterms:created xsi:type="dcterms:W3CDTF">2021-10-11T17:51:38Z</dcterms:created>
  <dcterms:modified xsi:type="dcterms:W3CDTF">2021-10-11T17:51:38Z</dcterms:modified>
</cp:coreProperties>
</file>