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Opinions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Quale sport ti piace?    </w:t>
      </w:r>
      <w:r>
        <w:t xml:space="preserve">   Odio    </w:t>
      </w:r>
      <w:r>
        <w:t xml:space="preserve">   Me piace un po'    </w:t>
      </w:r>
      <w:r>
        <w:t xml:space="preserve">   Mi piace molto    </w:t>
      </w:r>
      <w:r>
        <w:t xml:space="preserve">   Il sci    </w:t>
      </w:r>
      <w:r>
        <w:t xml:space="preserve">   Arti marziali    </w:t>
      </w:r>
      <w:r>
        <w:t xml:space="preserve">   Automobilismo    </w:t>
      </w:r>
      <w:r>
        <w:t xml:space="preserve">   Il nuoto    </w:t>
      </w:r>
      <w:r>
        <w:t xml:space="preserve">   La immersioni subacquee    </w:t>
      </w:r>
      <w:r>
        <w:t xml:space="preserve">   Il ballo    </w:t>
      </w:r>
      <w:r>
        <w:t xml:space="preserve">   La lotta    </w:t>
      </w:r>
      <w:r>
        <w:t xml:space="preserve">   Giro d'Italia    </w:t>
      </w:r>
      <w:r>
        <w:t xml:space="preserve">   calcio storico fiorentino    </w:t>
      </w:r>
      <w:r>
        <w:t xml:space="preserve">   il ciclismo    </w:t>
      </w:r>
      <w:r>
        <w:t xml:space="preserve">   il pallacanestro    </w:t>
      </w:r>
      <w:r>
        <w:t xml:space="preserve">   il pallavolo    </w:t>
      </w:r>
      <w:r>
        <w:t xml:space="preserve">   il calcio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Opinions in Italian</dc:title>
  <dcterms:created xsi:type="dcterms:W3CDTF">2021-10-11T17:51:23Z</dcterms:created>
  <dcterms:modified xsi:type="dcterms:W3CDTF">2021-10-11T17:51:23Z</dcterms:modified>
</cp:coreProperties>
</file>