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Sports and Sportsmanship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is present at and views a spectacle, display, or the like; member of an audience.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fail to fulfil the expectations of (a person); to disappoint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proud or arrogant; modest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trial of skill in some game, in which competitors play a series of contests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Anything serving as a token or evidence of victory, valor, skill,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is on an opposing side in a game, contest, controversy, or the like; an adversary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defeat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Qualities especially esteemed in those who engage in sports, as fairness, courtesy, good temper,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pastime, diversion, exercise, or other resource affording relaxation and enjoyment.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given as payment or recognition for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favorable opinion or judgment; respect or regard: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and Sportsmanship</dc:title>
  <dcterms:created xsi:type="dcterms:W3CDTF">2021-10-11T17:51:40Z</dcterms:created>
  <dcterms:modified xsi:type="dcterms:W3CDTF">2021-10-11T17:51:40Z</dcterms:modified>
</cp:coreProperties>
</file>