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hobbies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Φύλλα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Συλλογή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Επιτραπέζια παιχνίδια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Κρίκετ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Χόκεϊ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Ιστιοπλοΐα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Ποδηλασία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Να τραβαω φωτογραφίες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Να κοιμάμαι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Κολύμβηση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Μπάσκετ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Ρούχα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Φυλλο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Ιστιοσανίδα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Να ακούω μουσική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Χειροτεχνία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Ζωγραφική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Να κανω μοντελισμό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Ράγκμπι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hobbies </dc:title>
  <dcterms:created xsi:type="dcterms:W3CDTF">2021-10-11T17:51:31Z</dcterms:created>
  <dcterms:modified xsi:type="dcterms:W3CDTF">2021-10-11T17:51:31Z</dcterms:modified>
</cp:coreProperties>
</file>