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hobbies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play this with a little white ball and two small bats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indoor sport with a net and shuttlecocks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sleep outside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play this outside on a big green stretch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outside with flowers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on a mat. You stretch and meditate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make clothes with a needle and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people hit each other with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sides with 11 players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in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hobbies  </dc:title>
  <dcterms:created xsi:type="dcterms:W3CDTF">2021-10-11T17:52:01Z</dcterms:created>
  <dcterms:modified xsi:type="dcterms:W3CDTF">2021-10-11T17:52:01Z</dcterms:modified>
</cp:coreProperties>
</file>