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and sport 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Basketball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Mitchball    </w:t>
      </w:r>
      <w:r>
        <w:t xml:space="preserve">   Netball    </w:t>
      </w:r>
      <w:r>
        <w:t xml:space="preserve">   Rugby    </w:t>
      </w:r>
      <w:r>
        <w:t xml:space="preserve">   Soccer    </w:t>
      </w:r>
      <w:r>
        <w:t xml:space="preserve">   Tennis    </w:t>
      </w:r>
      <w:r>
        <w:t xml:space="preserve">   Tennis ball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sport balls</dc:title>
  <dcterms:created xsi:type="dcterms:W3CDTF">2021-10-11T17:50:42Z</dcterms:created>
  <dcterms:modified xsi:type="dcterms:W3CDTF">2021-10-11T17:50:42Z</dcterms:modified>
</cp:coreProperties>
</file>