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skiing    </w:t>
      </w:r>
      <w:r>
        <w:t xml:space="preserve">   aerobics    </w:t>
      </w:r>
      <w:r>
        <w:t xml:space="preserve">   karate    </w:t>
      </w:r>
      <w:r>
        <w:t xml:space="preserve">   hiking    </w:t>
      </w:r>
      <w:r>
        <w:t xml:space="preserve">   yoga    </w:t>
      </w:r>
      <w:r>
        <w:t xml:space="preserve">   volleyball    </w:t>
      </w:r>
      <w:r>
        <w:t xml:space="preserve">   rugby    </w:t>
      </w:r>
      <w:r>
        <w:t xml:space="preserve">   sailing    </w:t>
      </w:r>
      <w:r>
        <w:t xml:space="preserve">   table tennis    </w:t>
      </w:r>
      <w:r>
        <w:t xml:space="preserve">   skating    </w:t>
      </w:r>
      <w:r>
        <w:t xml:space="preserve">   judo    </w:t>
      </w:r>
      <w:r>
        <w:t xml:space="preserve">   gymnastics    </w:t>
      </w:r>
      <w:r>
        <w:t xml:space="preserve">   golf    </w:t>
      </w:r>
      <w:r>
        <w:t xml:space="preserve">   bowling    </w:t>
      </w:r>
      <w:r>
        <w:t xml:space="preserve">   basketball    </w:t>
      </w:r>
      <w:r>
        <w:t xml:space="preserve">   ice hockey    </w:t>
      </w:r>
      <w:r>
        <w:t xml:space="preserve">   boxing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2021-10-11T17:49:39Z</dcterms:created>
  <dcterms:modified xsi:type="dcterms:W3CDTF">2021-10-11T17:49:39Z</dcterms:modified>
</cp:coreProperties>
</file>