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by Denvor Mitchell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sport you play in a ring and wear gloves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Track and field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a bow and arrow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Sport with many disciplines including rhythmic and tumbling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places call it football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Leaping event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game that has nine players on a field that also using a diamond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West Coast Eagles play this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Game you play with a curved stick and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throwing 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do on the track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by Denvor Mitchell</dc:title>
  <dcterms:created xsi:type="dcterms:W3CDTF">2021-10-11T17:50:45Z</dcterms:created>
  <dcterms:modified xsi:type="dcterms:W3CDTF">2021-10-11T17:50:45Z</dcterms:modified>
</cp:coreProperties>
</file>