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VOLLEYBALL    </w:t>
      </w:r>
      <w:r>
        <w:t xml:space="preserve">   TENNIS    </w:t>
      </w:r>
      <w:r>
        <w:t xml:space="preserve">   SWIMMING    </w:t>
      </w:r>
      <w:r>
        <w:t xml:space="preserve">   SOCCER    </w:t>
      </w:r>
      <w:r>
        <w:t xml:space="preserve">   SKING    </w:t>
      </w:r>
      <w:r>
        <w:t xml:space="preserve">   RUGBY    </w:t>
      </w:r>
      <w:r>
        <w:t xml:space="preserve">   PINGPONG    </w:t>
      </w:r>
      <w:r>
        <w:t xml:space="preserve">   PICKLEBALL    </w:t>
      </w:r>
      <w:r>
        <w:t xml:space="preserve">   LACROSSE    </w:t>
      </w:r>
      <w:r>
        <w:t xml:space="preserve">   KARATE    </w:t>
      </w:r>
      <w:r>
        <w:t xml:space="preserve">   HOCKEY    </w:t>
      </w:r>
      <w:r>
        <w:t xml:space="preserve">   GYMNASTICS    </w:t>
      </w:r>
      <w:r>
        <w:t xml:space="preserve">   GOLF    </w:t>
      </w:r>
      <w:r>
        <w:t xml:space="preserve">   GATORBALL    </w:t>
      </w:r>
      <w:r>
        <w:t xml:space="preserve">   FOOTBALL    </w:t>
      </w:r>
      <w:r>
        <w:t xml:space="preserve">   FENCING    </w:t>
      </w:r>
      <w:r>
        <w:t xml:space="preserve">   BOXING    </w:t>
      </w:r>
      <w:r>
        <w:t xml:space="preserve">   BOWLING    </w:t>
      </w:r>
      <w:r>
        <w:t xml:space="preserve">   BASKETBALL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2021-10-11T17:49:52Z</dcterms:created>
  <dcterms:modified xsi:type="dcterms:W3CDTF">2021-10-11T17:49:52Z</dcterms:modified>
</cp:coreProperties>
</file>