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Feet together,half step back;shoulder width apart; and open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align the string and aroow point on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Compliment; Posative Correction;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with arm parallel to the ground,smoothly pull the string towards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 hand knuckels form 30-45degree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index finger tip placed touching corner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 the hooked fingers and back of drawing hand at one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 to aim;maintain active bow arm;rearward movement of 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hook bow sting in archers groove. hand relaxed and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 the face until thumb touches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grab below fletching,up and over vertical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hinge the bow arm and drawing arm to eye level keeping shoulders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camp</dc:title>
  <dcterms:created xsi:type="dcterms:W3CDTF">2021-10-11T17:50:32Z</dcterms:created>
  <dcterms:modified xsi:type="dcterms:W3CDTF">2021-10-11T17:50:32Z</dcterms:modified>
</cp:coreProperties>
</file>