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Astros    </w:t>
      </w:r>
      <w:r>
        <w:t xml:space="preserve">   WhiteSox    </w:t>
      </w:r>
      <w:r>
        <w:t xml:space="preserve">   Cubs    </w:t>
      </w:r>
      <w:r>
        <w:t xml:space="preserve">   RedSoxs    </w:t>
      </w:r>
      <w:r>
        <w:t xml:space="preserve">   Reds    </w:t>
      </w:r>
      <w:r>
        <w:t xml:space="preserve">   Padres    </w:t>
      </w:r>
      <w:r>
        <w:t xml:space="preserve">   Brewers    </w:t>
      </w:r>
      <w:r>
        <w:t xml:space="preserve">   Rangers    </w:t>
      </w:r>
      <w:r>
        <w:t xml:space="preserve">   Marlins    </w:t>
      </w:r>
      <w:r>
        <w:t xml:space="preserve">   Cardinals    </w:t>
      </w:r>
      <w:r>
        <w:t xml:space="preserve">   BlueJays    </w:t>
      </w:r>
      <w:r>
        <w:t xml:space="preserve">   Yankees    </w:t>
      </w:r>
      <w:r>
        <w:t xml:space="preserve">   Orioles    </w:t>
      </w:r>
      <w:r>
        <w:t xml:space="preserve">   Phillies    </w:t>
      </w:r>
      <w:r>
        <w:t xml:space="preserve">   WorldSeries    </w:t>
      </w:r>
      <w:r>
        <w:t xml:space="preserve">   Baseline    </w:t>
      </w:r>
      <w:r>
        <w:t xml:space="preserve">   Bleachers    </w:t>
      </w:r>
      <w:r>
        <w:t xml:space="preserve">   Fans    </w:t>
      </w:r>
      <w:r>
        <w:t xml:space="preserve">   Score    </w:t>
      </w:r>
      <w:r>
        <w:t xml:space="preserve">   Scoreboard    </w:t>
      </w:r>
      <w:r>
        <w:t xml:space="preserve">   Jersey    </w:t>
      </w:r>
      <w:r>
        <w:t xml:space="preserve">   Ball    </w:t>
      </w:r>
      <w:r>
        <w:t xml:space="preserve">   Glove    </w:t>
      </w:r>
      <w:r>
        <w:t xml:space="preserve">   Cap    </w:t>
      </w:r>
      <w:r>
        <w:t xml:space="preserve">   Catchersmitt    </w:t>
      </w:r>
      <w:r>
        <w:t xml:space="preserve">   Bat    </w:t>
      </w:r>
      <w:r>
        <w:t xml:space="preserve">   Umpire    </w:t>
      </w:r>
      <w:r>
        <w:t xml:space="preserve">   Batter    </w:t>
      </w:r>
      <w:r>
        <w:t xml:space="preserve">   Triple    </w:t>
      </w:r>
      <w:r>
        <w:t xml:space="preserve">   Thirdbaseman    </w:t>
      </w:r>
      <w:r>
        <w:t xml:space="preserve">   Shortstop    </w:t>
      </w:r>
      <w:r>
        <w:t xml:space="preserve">   FirstBaseman    </w:t>
      </w:r>
      <w:r>
        <w:t xml:space="preserve">   Pitcher    </w:t>
      </w:r>
      <w:r>
        <w:t xml:space="preserve">   Catcher    </w:t>
      </w:r>
      <w:r>
        <w:t xml:space="preserve">   Double    </w:t>
      </w:r>
      <w:r>
        <w:t xml:space="preserve">   Single    </w:t>
      </w:r>
      <w:r>
        <w:t xml:space="preserve">   Grandslam    </w:t>
      </w:r>
      <w:r>
        <w:t xml:space="preserve">   Homerun    </w:t>
      </w:r>
      <w:r>
        <w:t xml:space="preserve">   Safe    </w:t>
      </w:r>
      <w:r>
        <w:t xml:space="preserve">   Innings    </w:t>
      </w:r>
      <w:r>
        <w:t xml:space="preserve">   Out    </w:t>
      </w:r>
      <w:r>
        <w:t xml:space="preserve">   Foul    </w:t>
      </w:r>
      <w:r>
        <w:t xml:space="preserve">   Strike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2021-10-11T17:50:01Z</dcterms:created>
  <dcterms:modified xsi:type="dcterms:W3CDTF">2021-10-11T17:50:01Z</dcterms:modified>
</cp:coreProperties>
</file>