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boards for snow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long board for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net that starts out with a serve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 foot high hoop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Rackets and 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 plate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 and a puck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Acrobatics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18 holes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 </dc:title>
  <dcterms:created xsi:type="dcterms:W3CDTF">2021-10-11T17:51:41Z</dcterms:created>
  <dcterms:modified xsi:type="dcterms:W3CDTF">2021-10-11T17:51:41Z</dcterms:modified>
</cp:coreProperties>
</file>