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risk of losing 2 games or winning 14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Myles win every matchup on the dline he is surprised nobody else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coach thinks because he's had a couple bad seasons means he'll have a good season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browns have good players so we must assume they are a good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COaches still do the triple option system even though it has been proven to not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Kirby smart missed the field goal and lost game in overtime, after the game he said he knew he should have been smarter , he saw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coach believes his team is good he only looks at positive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Brian only runs the before the race and PRs, so he thinks if he only run before the race he will 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player cost so much to pay for but he said he'll take less so the coach will think its cheaper but not for how bad the talent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player has tried every year to be varsity and now never can get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crossword 2</dc:title>
  <dcterms:created xsi:type="dcterms:W3CDTF">2021-10-11T17:51:25Z</dcterms:created>
  <dcterms:modified xsi:type="dcterms:W3CDTF">2021-10-11T17:51:25Z</dcterms:modified>
</cp:coreProperties>
</file>