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fastest 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next winter olympics will take place, 2022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invloving swimming, cycling and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sporting events including running, jumping and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sport of propelling a boat using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next summer olympics will take place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 in which members of a team of swimmers perform coordinated or identical movements in time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First British woman to win an Olympic trampoline medal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female cyclist who won two golds in the Rio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summer olympic sport involving 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skiing discipline comprising aerials, moguls, cross, half-pipe and slopestyle as part of the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game with rackets in which a shuttlecock is hit back and forth acros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won the olympics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 where people perform a choregraphed dance on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 the Olympic women's all-around gold medal at Rio 2016.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2021-10-11T17:50:52Z</dcterms:created>
  <dcterms:modified xsi:type="dcterms:W3CDTF">2021-10-11T17:50:52Z</dcterms:modified>
</cp:coreProperties>
</file>