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madden     </w:t>
      </w:r>
      <w:r>
        <w:t xml:space="preserve">   Fifa     </w:t>
      </w:r>
      <w:r>
        <w:t xml:space="preserve">   Basketball    </w:t>
      </w:r>
      <w:r>
        <w:t xml:space="preserve">   EAsport    </w:t>
      </w:r>
      <w:r>
        <w:t xml:space="preserve">   EBgames    </w:t>
      </w:r>
      <w:r>
        <w:t xml:space="preserve">   messi    </w:t>
      </w:r>
      <w:r>
        <w:t xml:space="preserve">   sega    </w:t>
      </w:r>
      <w:r>
        <w:t xml:space="preserve">   Playstation    </w:t>
      </w:r>
      <w:r>
        <w:t xml:space="preserve">   xbox    </w:t>
      </w:r>
      <w:r>
        <w:t xml:space="preserve">   Lebron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2021-10-11T17:50:45Z</dcterms:created>
  <dcterms:modified xsi:type="dcterms:W3CDTF">2021-10-11T17:50:45Z</dcterms:modified>
</cp:coreProperties>
</file>