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Baseball    </w:t>
      </w:r>
      <w:r>
        <w:t xml:space="preserve">   Basketball    </w:t>
      </w:r>
      <w:r>
        <w:t xml:space="preserve">   Cricket    </w:t>
      </w:r>
      <w:r>
        <w:t xml:space="preserve">   Cycling    </w:t>
      </w:r>
      <w:r>
        <w:t xml:space="preserve">   Discus    </w:t>
      </w:r>
      <w:r>
        <w:t xml:space="preserve">   Fencing    </w:t>
      </w:r>
      <w:r>
        <w:t xml:space="preserve">   Football    </w:t>
      </w:r>
      <w:r>
        <w:t xml:space="preserve">   Golf    </w:t>
      </w:r>
      <w:r>
        <w:t xml:space="preserve">   Gymnastics    </w:t>
      </w:r>
      <w:r>
        <w:t xml:space="preserve">   Javelin    </w:t>
      </w:r>
      <w:r>
        <w:t xml:space="preserve">   Karate    </w:t>
      </w:r>
      <w:r>
        <w:t xml:space="preserve">   Rock climbing    </w:t>
      </w:r>
      <w:r>
        <w:t xml:space="preserve">   Rugby league    </w:t>
      </w:r>
      <w:r>
        <w:t xml:space="preserve">   Rugby union    </w:t>
      </w:r>
      <w:r>
        <w:t xml:space="preserve">   Shot put    </w:t>
      </w:r>
      <w:r>
        <w:t xml:space="preserve">   Soccer    </w:t>
      </w:r>
      <w:r>
        <w:t xml:space="preserve">   Surfing    </w:t>
      </w:r>
      <w:r>
        <w:t xml:space="preserve">   Swimming    </w:t>
      </w:r>
      <w:r>
        <w:t xml:space="preserve">   Tennis    </w:t>
      </w:r>
      <w:r>
        <w:t xml:space="preserve">   Volleyball    </w:t>
      </w:r>
      <w:r>
        <w:t xml:space="preserve">   Water polo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2021-10-11T17:50:09Z</dcterms:created>
  <dcterms:modified xsi:type="dcterms:W3CDTF">2021-10-11T17:50:09Z</dcterms:modified>
</cp:coreProperties>
</file>