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Golden Boot at the 2018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sport is a wicket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manager of Arsenal?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2012 Olympic Games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sport would you hear the term "par"?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balls are there in an over?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most successful womens tennis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the 2018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item hit in badminton?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sport do you score a 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will the 2020 Olympics be held?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2021-10-11T17:49:26Z</dcterms:created>
  <dcterms:modified xsi:type="dcterms:W3CDTF">2021-10-11T17:49:26Z</dcterms:modified>
</cp:coreProperties>
</file>