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athletics    </w:t>
      </w:r>
      <w:r>
        <w:t xml:space="preserve">   ballgames    </w:t>
      </w:r>
      <w:r>
        <w:t xml:space="preserve">   bus    </w:t>
      </w:r>
      <w:r>
        <w:t xml:space="preserve">   compete    </w:t>
      </w:r>
      <w:r>
        <w:t xml:space="preserve">   cricket    </w:t>
      </w:r>
      <w:r>
        <w:t xml:space="preserve">   discus    </w:t>
      </w:r>
      <w:r>
        <w:t xml:space="preserve">   event    </w:t>
      </w:r>
      <w:r>
        <w:t xml:space="preserve">   high    </w:t>
      </w:r>
      <w:r>
        <w:t xml:space="preserve">   highjump    </w:t>
      </w:r>
      <w:r>
        <w:t xml:space="preserve">   junior    </w:t>
      </w:r>
      <w:r>
        <w:t xml:space="preserve">   longjump    </w:t>
      </w:r>
      <w:r>
        <w:t xml:space="preserve">   netball    </w:t>
      </w:r>
      <w:r>
        <w:t xml:space="preserve">   office    </w:t>
      </w:r>
      <w:r>
        <w:t xml:space="preserve">   payment    </w:t>
      </w:r>
      <w:r>
        <w:t xml:space="preserve">   prior    </w:t>
      </w:r>
      <w:r>
        <w:t xml:space="preserve">   relay    </w:t>
      </w:r>
      <w:r>
        <w:t xml:space="preserve">   reminder    </w:t>
      </w:r>
      <w:r>
        <w:t xml:space="preserve">   senior    </w:t>
      </w:r>
      <w:r>
        <w:t xml:space="preserve">   shotput    </w:t>
      </w:r>
      <w:r>
        <w:t xml:space="preserve">   soccer    </w:t>
      </w:r>
      <w:r>
        <w:t xml:space="preserve">   sport    </w:t>
      </w:r>
      <w:r>
        <w:t xml:space="preserve">   sprint    </w:t>
      </w:r>
      <w:r>
        <w:t xml:space="preserve">   travel    </w:t>
      </w:r>
      <w:r>
        <w:t xml:space="preserve">   tuckshop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day</dc:title>
  <dcterms:created xsi:type="dcterms:W3CDTF">2021-10-11T17:52:05Z</dcterms:created>
  <dcterms:modified xsi:type="dcterms:W3CDTF">2021-10-11T17:52:05Z</dcterms:modified>
</cp:coreProperties>
</file>