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PANCERJI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ŽOGA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NOGOMET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POHODNIŠTVO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ČELADA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PLAVANJE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ODBOJKA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KOŠARKA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KOLESARJENJE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SMUČANJE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2021-10-11T17:49:33Z</dcterms:created>
  <dcterms:modified xsi:type="dcterms:W3CDTF">2021-10-11T17:49:33Z</dcterms:modified>
</cp:coreProperties>
</file>