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Kas ir ātrākais komandu sporta veids?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Cik vienā volejbolā komandā ir spēlētāju?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Kā sportisti sagatavojas spēlei?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Kurā valstī radās kikbokss?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Kāda ir futbola noraidījuma krāsa?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Aizliegta viela sportā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Kurš ir vispārstāvētākais sports pasaulē?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Cik minūšu gara ir viena hokeja trešdaļa?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 ko sāk volejbola spēli?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Rakešu sports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</dc:title>
  <dcterms:created xsi:type="dcterms:W3CDTF">2021-10-11T17:49:35Z</dcterms:created>
  <dcterms:modified xsi:type="dcterms:W3CDTF">2021-10-11T17:49:35Z</dcterms:modified>
</cp:coreProperties>
</file>