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Badminton    </w:t>
      </w:r>
      <w:r>
        <w:t xml:space="preserve">   Balls    </w:t>
      </w:r>
      <w:r>
        <w:t xml:space="preserve">   Basketball    </w:t>
      </w:r>
      <w:r>
        <w:t xml:space="preserve">   Court    </w:t>
      </w:r>
      <w:r>
        <w:t xml:space="preserve">   Defence    </w:t>
      </w:r>
      <w:r>
        <w:t xml:space="preserve">   Field Hockey    </w:t>
      </w:r>
      <w:r>
        <w:t xml:space="preserve">   Football    </w:t>
      </w:r>
      <w:r>
        <w:t xml:space="preserve">   Goalie    </w:t>
      </w:r>
      <w:r>
        <w:t xml:space="preserve">   Gymnasium    </w:t>
      </w:r>
      <w:r>
        <w:t xml:space="preserve">   Gymnastics    </w:t>
      </w:r>
      <w:r>
        <w:t xml:space="preserve">   Hockey    </w:t>
      </w:r>
      <w:r>
        <w:t xml:space="preserve">   Hockeystick    </w:t>
      </w:r>
      <w:r>
        <w:t xml:space="preserve">   Lacrosse    </w:t>
      </w:r>
      <w:r>
        <w:t xml:space="preserve">   Marathon    </w:t>
      </w:r>
      <w:r>
        <w:t xml:space="preserve">   Mouthguard    </w:t>
      </w:r>
      <w:r>
        <w:t xml:space="preserve">   Offence    </w:t>
      </w:r>
      <w:r>
        <w:t xml:space="preserve">   Quarterback    </w:t>
      </w:r>
      <w:r>
        <w:t xml:space="preserve">   Referee    </w:t>
      </w:r>
      <w:r>
        <w:t xml:space="preserve">   Rugby    </w:t>
      </w:r>
      <w:r>
        <w:t xml:space="preserve">   Skiing    </w:t>
      </w:r>
      <w:r>
        <w:t xml:space="preserve">   Snowboarding    </w:t>
      </w:r>
      <w:r>
        <w:t xml:space="preserve">   Swimming    </w:t>
      </w:r>
      <w:r>
        <w:t xml:space="preserve">   Teammates    </w:t>
      </w:r>
      <w:r>
        <w:t xml:space="preserve">   Tennis Racket    </w:t>
      </w:r>
      <w:r>
        <w:t xml:space="preserve">   Track and Field    </w:t>
      </w:r>
      <w:r>
        <w:t xml:space="preserve">   Volleyball    </w:t>
      </w:r>
      <w:r>
        <w:t xml:space="preserve">   Weightlifting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2021-10-11T17:50:26Z</dcterms:created>
  <dcterms:modified xsi:type="dcterms:W3CDTF">2021-10-11T17:50:26Z</dcterms:modified>
</cp:coreProperties>
</file>