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facilities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you play bowling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you rollerblading?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you play baseball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run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you play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do exercises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you ski?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you play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you play volleyball?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facilities</dc:title>
  <dcterms:created xsi:type="dcterms:W3CDTF">2021-10-11T17:50:59Z</dcterms:created>
  <dcterms:modified xsi:type="dcterms:W3CDTF">2021-10-11T17:50:59Z</dcterms:modified>
</cp:coreProperties>
</file>