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Sports finder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Large"/>
      </w:pPr>
      <w:r>
        <w:t xml:space="preserve">   anaerobic    </w:t>
      </w:r>
      <w:r>
        <w:t xml:space="preserve">   aerobic    </w:t>
      </w:r>
      <w:r>
        <w:t xml:space="preserve">   lift    </w:t>
      </w:r>
      <w:r>
        <w:t xml:space="preserve">   team work    </w:t>
      </w:r>
      <w:r>
        <w:t xml:space="preserve">   strategy    </w:t>
      </w:r>
      <w:r>
        <w:t xml:space="preserve">   bases    </w:t>
      </w:r>
      <w:r>
        <w:t xml:space="preserve">   sit ups    </w:t>
      </w:r>
      <w:r>
        <w:t xml:space="preserve">   pull ups    </w:t>
      </w:r>
      <w:r>
        <w:t xml:space="preserve">   cling    </w:t>
      </w:r>
      <w:r>
        <w:t xml:space="preserve">   bench    </w:t>
      </w:r>
      <w:r>
        <w:t xml:space="preserve">   squat    </w:t>
      </w:r>
      <w:r>
        <w:t xml:space="preserve">   running    </w:t>
      </w:r>
      <w:r>
        <w:t xml:space="preserve">   touchdown    </w:t>
      </w:r>
      <w:r>
        <w:t xml:space="preserve">   tennis    </w:t>
      </w:r>
      <w:r>
        <w:t xml:space="preserve">   set    </w:t>
      </w:r>
      <w:r>
        <w:t xml:space="preserve">   pass    </w:t>
      </w:r>
      <w:r>
        <w:t xml:space="preserve">   tee    </w:t>
      </w:r>
      <w:r>
        <w:t xml:space="preserve">   distance    </w:t>
      </w:r>
      <w:r>
        <w:t xml:space="preserve">   dribble    </w:t>
      </w:r>
      <w:r>
        <w:t xml:space="preserve">   golf    </w:t>
      </w:r>
      <w:r>
        <w:t xml:space="preserve">   shoot    </w:t>
      </w:r>
      <w:r>
        <w:t xml:space="preserve">   serve    </w:t>
      </w:r>
      <w:r>
        <w:t xml:space="preserve">   sprint    </w:t>
      </w:r>
      <w:r>
        <w:t xml:space="preserve">   free throw    </w:t>
      </w:r>
      <w:r>
        <w:t xml:space="preserve">   goalie    </w:t>
      </w:r>
      <w:r>
        <w:t xml:space="preserve">   hurdles    </w:t>
      </w:r>
      <w:r>
        <w:t xml:space="preserve">   volley    </w:t>
      </w:r>
      <w:r>
        <w:t xml:space="preserve">   speedball    </w:t>
      </w:r>
      <w:r>
        <w:t xml:space="preserve">   track    </w:t>
      </w:r>
      <w:r>
        <w:t xml:space="preserve">   soccer    </w:t>
      </w:r>
      <w:r>
        <w:t xml:space="preserve">   baseball    </w:t>
      </w:r>
      <w:r>
        <w:t xml:space="preserve">   softball    </w:t>
      </w:r>
      <w:r>
        <w:t xml:space="preserve">   basketball    </w:t>
      </w:r>
      <w:r>
        <w:t xml:space="preserve">   football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Sports finder word search</dc:title>
  <dcterms:created xsi:type="dcterms:W3CDTF">2021-10-11T17:51:45Z</dcterms:created>
  <dcterms:modified xsi:type="dcterms:W3CDTF">2021-10-11T17:51:45Z</dcterms:modified>
</cp:coreProperties>
</file>