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Mental    </w:t>
      </w:r>
      <w:r>
        <w:t xml:space="preserve">   Homework    </w:t>
      </w:r>
      <w:r>
        <w:t xml:space="preserve">   Grades    </w:t>
      </w:r>
      <w:r>
        <w:t xml:space="preserve">   Depression    </w:t>
      </w:r>
      <w:r>
        <w:t xml:space="preserve">   Bones    </w:t>
      </w:r>
      <w:r>
        <w:t xml:space="preserve">   Brain    </w:t>
      </w:r>
      <w:r>
        <w:t xml:space="preserve">   Sports    </w:t>
      </w:r>
      <w:r>
        <w:t xml:space="preserve">   Football    </w:t>
      </w:r>
      <w:r>
        <w:t xml:space="preserve">   Health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health</dc:title>
  <dcterms:created xsi:type="dcterms:W3CDTF">2021-10-11T17:51:25Z</dcterms:created>
  <dcterms:modified xsi:type="dcterms:W3CDTF">2021-10-11T17:51:25Z</dcterms:modified>
</cp:coreProperties>
</file>