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 http://www.enchantedlearning.com/wordlist/sports.shtml</w:t>
      </w:r>
    </w:p>
    <w:p>
      <w:pPr>
        <w:pStyle w:val="Questions"/>
      </w:pPr>
      <w:r>
        <w:t xml:space="preserve">1. RBEAICSO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AHRRCE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YCRERAH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AANRE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RORAW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EHTLTAE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TTSICLHAE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XLEA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INOMDBNTA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BALL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SBEA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SABBLEAL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KBBLATLSAE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BTA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ATBNO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TTEBAR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BNAGTTI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BAHTNOIL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IYCCELB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IBICLGYCN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EIBK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BIKING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RSLIBDLIA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EHILGBBSO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COBEC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NEMBOROAG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LSEOUB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WOB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29. BEWROL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BIOGWLN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ERXOB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GNOBXI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BZRNEO DELAM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NUTB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http://www.enchantedlearning.com/wordlist/sports.shtml</dc:title>
  <dcterms:created xsi:type="dcterms:W3CDTF">2021-10-11T17:50:37Z</dcterms:created>
  <dcterms:modified xsi:type="dcterms:W3CDTF">2021-10-11T17:50:37Z</dcterms:modified>
</cp:coreProperties>
</file>