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Obstacles    </w:t>
      </w:r>
      <w:r>
        <w:t xml:space="preserve">   plongée    </w:t>
      </w:r>
      <w:r>
        <w:t xml:space="preserve">   discus    </w:t>
      </w:r>
      <w:r>
        <w:t xml:space="preserve">   badminton    </w:t>
      </w:r>
      <w:r>
        <w:t xml:space="preserve">   ping-pong    </w:t>
      </w:r>
      <w:r>
        <w:t xml:space="preserve">   Sport automobile    </w:t>
      </w:r>
      <w:r>
        <w:t xml:space="preserve">   Cyclisme    </w:t>
      </w:r>
      <w:r>
        <w:t xml:space="preserve">   Escalade    </w:t>
      </w:r>
      <w:r>
        <w:t xml:space="preserve">   tennis de table    </w:t>
      </w:r>
      <w:r>
        <w:t xml:space="preserve">   hockey    </w:t>
      </w:r>
      <w:r>
        <w:t xml:space="preserve">   rugby    </w:t>
      </w:r>
      <w:r>
        <w:t xml:space="preserve">   Exécution    </w:t>
      </w:r>
      <w:r>
        <w:t xml:space="preserve">   Natation    </w:t>
      </w:r>
      <w:r>
        <w:t xml:space="preserve">   foot    </w:t>
      </w:r>
      <w:r>
        <w:t xml:space="preserve">   sportif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in French</dc:title>
  <dcterms:created xsi:type="dcterms:W3CDTF">2021-10-11T17:51:51Z</dcterms:created>
  <dcterms:modified xsi:type="dcterms:W3CDTF">2021-10-11T17:51:51Z</dcterms:modified>
</cp:coreProperties>
</file>