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in German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runnning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competitive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volleyball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handball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horse jumping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climbing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LACROSSE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wrestling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cycling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softball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archery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gymnastics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rugby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boxing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tennis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in German</dc:title>
  <dcterms:created xsi:type="dcterms:W3CDTF">2021-10-11T17:50:35Z</dcterms:created>
  <dcterms:modified xsi:type="dcterms:W3CDTF">2021-10-11T17:50:35Z</dcterms:modified>
</cp:coreProperties>
</file>