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the supplies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Separating consumers into smaller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Promotional budgeting base upon what i can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that  uses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athlete that isnt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Transaction between a producer and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measurable and tangible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Segmentation based on rate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Simutaneous production and consumption of sports events at a 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the appeal of an event to market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relatively small market with specialized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athlete that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Intermediary that markets talent and determines an athletes worth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Promotional budgeting  by follow the market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The importance worth or usefulness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application of marketing principles to sports and non sports products through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source of diversion engaged in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Marketing of a non sports product during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that makes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segmentation based on measurable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Evaluation of a sponsorship with additional marketing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goal which can be felt but not directly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event, performance, or activity designed to entertain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Segmentation based on area, region, or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 in which sponsorships are classified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Total money from ticket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Segmentation based on personal interest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Events that supplement and surround the pre-defined core sports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Company which sells merch to the end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developing, pricing, promoting, and distributing products to satisfy customers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 individuals at or exposed to a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state of being useful, profitable, or beneficial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marketing</dc:title>
  <dcterms:created xsi:type="dcterms:W3CDTF">2021-10-11T17:51:56Z</dcterms:created>
  <dcterms:modified xsi:type="dcterms:W3CDTF">2021-10-11T17:51:56Z</dcterms:modified>
</cp:coreProperties>
</file>