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 that includes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synovial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Palm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 bruise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body into right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Sole of foot is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sagittal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 that includes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Crossword</dc:title>
  <dcterms:created xsi:type="dcterms:W3CDTF">2021-10-11T17:51:37Z</dcterms:created>
  <dcterms:modified xsi:type="dcterms:W3CDTF">2021-10-11T17:51:37Z</dcterms:modified>
</cp:coreProperties>
</file>