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parts above the others, top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Straighten a limb, increase angle between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Turns toes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limbs away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Runs along top of body and separates lateral and medial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Splits the body into inferior and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 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move limbs toward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Rotation of the arm, Palm facing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Body parts below others, bottom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Deep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lasting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 a limb, decrease angle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Grinding or crackling of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Splits body into anterior and posterior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parts away from point of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parts closest from point of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Turns feet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Rotation of the hand and Palm so that they face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parts away from the middle,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Body parts toward the middle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terms</dc:title>
  <dcterms:created xsi:type="dcterms:W3CDTF">2021-10-11T17:50:26Z</dcterms:created>
  <dcterms:modified xsi:type="dcterms:W3CDTF">2021-10-11T17:50:26Z</dcterms:modified>
</cp:coreProperties>
</file>