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psychology unit 1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realization or for fullment of ones talents and potentialities especially considered as a drive or need present in every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accomplishment of an aim or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reason or reasons one has for acting or behaving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Confidence in ones worth of abilities,self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Description of needs that motivate human behavior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principles underlying and guiding the work of a particular artist or artistic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Existence beyond the normal or physical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and eager enjoyment interest or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Constantly,regularly or habitually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a cognitive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psychology unit 1 vocab </dc:title>
  <dcterms:created xsi:type="dcterms:W3CDTF">2021-10-11T17:50:33Z</dcterms:created>
  <dcterms:modified xsi:type="dcterms:W3CDTF">2021-10-11T17:50:33Z</dcterms:modified>
</cp:coreProperties>
</file>