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Ducks    </w:t>
      </w:r>
      <w:r>
        <w:t xml:space="preserve">   Villanova    </w:t>
      </w:r>
      <w:r>
        <w:t xml:space="preserve">   Duke    </w:t>
      </w:r>
      <w:r>
        <w:t xml:space="preserve">   Nicks    </w:t>
      </w:r>
      <w:r>
        <w:t xml:space="preserve">   Pelicans    </w:t>
      </w:r>
      <w:r>
        <w:t xml:space="preserve">   Kings    </w:t>
      </w:r>
      <w:r>
        <w:t xml:space="preserve">   Hockey    </w:t>
      </w:r>
      <w:r>
        <w:t xml:space="preserve">   76ers    </w:t>
      </w:r>
      <w:r>
        <w:t xml:space="preserve">   Baseball    </w:t>
      </w:r>
      <w:r>
        <w:t xml:space="preserve">   Basketball    </w:t>
      </w:r>
      <w:r>
        <w:t xml:space="preserve">   Blizzard    </w:t>
      </w:r>
      <w:r>
        <w:t xml:space="preserve">   Camp takajo    </w:t>
      </w:r>
      <w:r>
        <w:t xml:space="preserve">   Eagles    </w:t>
      </w:r>
      <w:r>
        <w:t xml:space="preserve">   Flyers    </w:t>
      </w:r>
      <w:r>
        <w:t xml:space="preserve">   Football    </w:t>
      </w:r>
      <w:r>
        <w:t xml:space="preserve">   Lacrosse    </w:t>
      </w:r>
      <w:r>
        <w:t xml:space="preserve">   Lightning    </w:t>
      </w:r>
      <w:r>
        <w:t xml:space="preserve">   Phillies    </w:t>
      </w:r>
      <w:r>
        <w:t xml:space="preserve">   Soccer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search</dc:title>
  <dcterms:created xsi:type="dcterms:W3CDTF">2021-10-11T17:51:54Z</dcterms:created>
  <dcterms:modified xsi:type="dcterms:W3CDTF">2021-10-11T17:51:54Z</dcterms:modified>
</cp:coreProperties>
</file>