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stars past &amp;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Jackiestewart    </w:t>
      </w:r>
      <w:r>
        <w:t xml:space="preserve">   Joeroot    </w:t>
      </w:r>
      <w:r>
        <w:t xml:space="preserve">   Rickyhatton    </w:t>
      </w:r>
      <w:r>
        <w:t xml:space="preserve">   Gregrutherford    </w:t>
      </w:r>
      <w:r>
        <w:t xml:space="preserve">   Danbiggar    </w:t>
      </w:r>
      <w:r>
        <w:t xml:space="preserve">   Zinedinezidane    </w:t>
      </w:r>
      <w:r>
        <w:t xml:space="preserve">   Michaeljohnson    </w:t>
      </w:r>
      <w:r>
        <w:t xml:space="preserve">   Barrymcguigan    </w:t>
      </w:r>
      <w:r>
        <w:t xml:space="preserve">   DOMINICCORK     </w:t>
      </w:r>
      <w:r>
        <w:t xml:space="preserve">   Jonnysexton    </w:t>
      </w:r>
      <w:r>
        <w:t xml:space="preserve">   Kellyholmes    </w:t>
      </w:r>
      <w:r>
        <w:t xml:space="preserve">   Carlfroch    </w:t>
      </w:r>
      <w:r>
        <w:t xml:space="preserve">   Willgreenwood    </w:t>
      </w:r>
      <w:r>
        <w:t xml:space="preserve">   Georgebest    </w:t>
      </w:r>
      <w:r>
        <w:t xml:space="preserve">   Bradleywiggins    </w:t>
      </w:r>
      <w:r>
        <w:t xml:space="preserve">   Adamgemili    </w:t>
      </w:r>
      <w:r>
        <w:t xml:space="preserve">   Jamesdegale    </w:t>
      </w:r>
      <w:r>
        <w:t xml:space="preserve">   Robbiekeane    </w:t>
      </w:r>
      <w:r>
        <w:t xml:space="preserve">   Samtwistondavies    </w:t>
      </w:r>
      <w:r>
        <w:t xml:space="preserve">   Brianodriscoll    </w:t>
      </w:r>
      <w:r>
        <w:t xml:space="preserve">   Deniscompton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stars past &amp; present</dc:title>
  <dcterms:created xsi:type="dcterms:W3CDTF">2021-10-11T17:50:32Z</dcterms:created>
  <dcterms:modified xsi:type="dcterms:W3CDTF">2021-10-11T17:50:32Z</dcterms:modified>
</cp:coreProperties>
</file>