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that Ribston Girls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discuss    </w:t>
      </w:r>
      <w:r>
        <w:t xml:space="preserve">   lacrosse    </w:t>
      </w:r>
      <w:r>
        <w:t xml:space="preserve">   curling    </w:t>
      </w:r>
      <w:r>
        <w:t xml:space="preserve">   ice skating    </w:t>
      </w:r>
      <w:r>
        <w:t xml:space="preserve">   decathlon    </w:t>
      </w:r>
      <w:r>
        <w:t xml:space="preserve">   heptathlon    </w:t>
      </w:r>
      <w:r>
        <w:t xml:space="preserve">   surfing    </w:t>
      </w:r>
      <w:r>
        <w:t xml:space="preserve">   taekwondo    </w:t>
      </w:r>
      <w:r>
        <w:t xml:space="preserve">   jujitsu    </w:t>
      </w:r>
      <w:r>
        <w:t xml:space="preserve">   archery    </w:t>
      </w:r>
      <w:r>
        <w:t xml:space="preserve">   rowing    </w:t>
      </w:r>
      <w:r>
        <w:t xml:space="preserve">   judo    </w:t>
      </w:r>
      <w:r>
        <w:t xml:space="preserve">   fencing    </w:t>
      </w:r>
      <w:r>
        <w:t xml:space="preserve">   karate    </w:t>
      </w:r>
      <w:r>
        <w:t xml:space="preserve">   show jumping    </w:t>
      </w:r>
      <w:r>
        <w:t xml:space="preserve">   dressage    </w:t>
      </w:r>
      <w:r>
        <w:t xml:space="preserve">   horse riding    </w:t>
      </w:r>
      <w:r>
        <w:t xml:space="preserve">   triathlon    </w:t>
      </w:r>
      <w:r>
        <w:t xml:space="preserve">   cycling    </w:t>
      </w:r>
      <w:r>
        <w:t xml:space="preserve">   snow boarding    </w:t>
      </w:r>
      <w:r>
        <w:t xml:space="preserve">   skiing    </w:t>
      </w:r>
      <w:r>
        <w:t xml:space="preserve">   hockey    </w:t>
      </w:r>
      <w:r>
        <w:t xml:space="preserve">   cricket    </w:t>
      </w:r>
      <w:r>
        <w:t xml:space="preserve">   water polo    </w:t>
      </w:r>
      <w:r>
        <w:t xml:space="preserve">   swimming    </w:t>
      </w:r>
      <w:r>
        <w:t xml:space="preserve">   gymnastics    </w:t>
      </w:r>
      <w:r>
        <w:t xml:space="preserve">   badminton    </w:t>
      </w:r>
      <w:r>
        <w:t xml:space="preserve">   rugby    </w:t>
      </w:r>
      <w:r>
        <w:t xml:space="preserve">   football    </w:t>
      </w:r>
      <w:r>
        <w:t xml:space="preserve">   rounders    </w:t>
      </w:r>
      <w:r>
        <w:t xml:space="preserve">   tennis    </w:t>
      </w:r>
      <w:r>
        <w:t xml:space="preserve">   cross country    </w:t>
      </w:r>
      <w:r>
        <w:t xml:space="preserve">   sprint    </w:t>
      </w:r>
      <w:r>
        <w:t xml:space="preserve">   shot put    </w:t>
      </w:r>
      <w:r>
        <w:t xml:space="preserve">   long jump    </w:t>
      </w:r>
      <w:r>
        <w:t xml:space="preserve">   high jump    </w:t>
      </w:r>
      <w:r>
        <w:t xml:space="preserve">   javelin    </w:t>
      </w:r>
      <w:r>
        <w:t xml:space="preserve">   benchball    </w:t>
      </w:r>
      <w:r>
        <w:t xml:space="preserve">   basketball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that Ribston Girls do</dc:title>
  <dcterms:created xsi:type="dcterms:W3CDTF">2021-10-11T17:51:57Z</dcterms:created>
  <dcterms:modified xsi:type="dcterms:W3CDTF">2021-10-11T17:51:57Z</dcterms:modified>
</cp:coreProperties>
</file>