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with Round Balls</w:t>
      </w:r>
    </w:p>
    <w:p>
      <w:pPr>
        <w:pStyle w:val="Questions"/>
      </w:pPr>
      <w:r>
        <w:t xml:space="preserve">1. KRCEITC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OYKCEH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SLKBTEALBA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LBEATLN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ENNTIS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LOLAOTBF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OVALBLEYLL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AAEBLLBS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HSAQSU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TLBEA TINENS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with Round Balls</dc:title>
  <dcterms:created xsi:type="dcterms:W3CDTF">2021-10-11T17:52:04Z</dcterms:created>
  <dcterms:modified xsi:type="dcterms:W3CDTF">2021-10-11T17:52:04Z</dcterms:modified>
</cp:coreProperties>
</file>