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umpire    </w:t>
      </w:r>
      <w:r>
        <w:t xml:space="preserve">   league    </w:t>
      </w:r>
      <w:r>
        <w:t xml:space="preserve">   gym    </w:t>
      </w:r>
      <w:r>
        <w:t xml:space="preserve">   javelin    </w:t>
      </w:r>
      <w:r>
        <w:t xml:space="preserve">   puck    </w:t>
      </w:r>
      <w:r>
        <w:t xml:space="preserve">   gum shield    </w:t>
      </w:r>
      <w:r>
        <w:t xml:space="preserve">   shin pad    </w:t>
      </w:r>
      <w:r>
        <w:t xml:space="preserve">   hockey    </w:t>
      </w:r>
      <w:r>
        <w:t xml:space="preserve">   long jump    </w:t>
      </w:r>
      <w:r>
        <w:t xml:space="preserve">   sprint    </w:t>
      </w:r>
      <w:r>
        <w:t xml:space="preserve">   relay    </w:t>
      </w:r>
      <w:r>
        <w:t xml:space="preserve">   shot put    </w:t>
      </w:r>
      <w:r>
        <w:t xml:space="preserve">   ronaldo    </w:t>
      </w:r>
      <w:r>
        <w:t xml:space="preserve">   golf club    </w:t>
      </w:r>
      <w:r>
        <w:t xml:space="preserve">   putt    </w:t>
      </w:r>
      <w:r>
        <w:t xml:space="preserve">   tee    </w:t>
      </w:r>
      <w:r>
        <w:t xml:space="preserve">   golf    </w:t>
      </w:r>
      <w:r>
        <w:t xml:space="preserve">   athletics    </w:t>
      </w:r>
      <w:r>
        <w:t xml:space="preserve">   pool    </w:t>
      </w:r>
      <w:r>
        <w:t xml:space="preserve">   discus    </w:t>
      </w:r>
      <w:r>
        <w:t xml:space="preserve">   goal    </w:t>
      </w:r>
      <w:r>
        <w:t xml:space="preserve">   pitch    </w:t>
      </w:r>
      <w:r>
        <w:t xml:space="preserve">   court    </w:t>
      </w:r>
      <w:r>
        <w:t xml:space="preserve">   club    </w:t>
      </w:r>
      <w:r>
        <w:t xml:space="preserve">   racket    </w:t>
      </w:r>
      <w:r>
        <w:t xml:space="preserve">   wimbledon    </w:t>
      </w:r>
      <w:r>
        <w:t xml:space="preserve">   running    </w:t>
      </w:r>
      <w:r>
        <w:t xml:space="preserve">   swimming    </w:t>
      </w:r>
      <w:r>
        <w:t xml:space="preserve">   murray    </w:t>
      </w:r>
      <w:r>
        <w:t xml:space="preserve">   cricket    </w:t>
      </w:r>
      <w:r>
        <w:t xml:space="preserve">   tennis    </w:t>
      </w:r>
      <w:r>
        <w:t xml:space="preserve">   rugby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search</dc:title>
  <dcterms:created xsi:type="dcterms:W3CDTF">2021-10-11T17:52:17Z</dcterms:created>
  <dcterms:modified xsi:type="dcterms:W3CDTF">2021-10-11T17:52:17Z</dcterms:modified>
</cp:coreProperties>
</file>