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zumba    </w:t>
      </w:r>
      <w:r>
        <w:t xml:space="preserve">   dancing    </w:t>
      </w:r>
      <w:r>
        <w:t xml:space="preserve">   squash    </w:t>
      </w:r>
      <w:r>
        <w:t xml:space="preserve">   tennis    </w:t>
      </w:r>
      <w:r>
        <w:t xml:space="preserve">   horseriding    </w:t>
      </w:r>
      <w:r>
        <w:t xml:space="preserve">   golf    </w:t>
      </w:r>
      <w:r>
        <w:t xml:space="preserve">   badminton    </w:t>
      </w:r>
      <w:r>
        <w:t xml:space="preserve">   checkers    </w:t>
      </w:r>
      <w:r>
        <w:t xml:space="preserve">   chess    </w:t>
      </w:r>
      <w:r>
        <w:t xml:space="preserve">   snorkelling    </w:t>
      </w:r>
      <w:r>
        <w:t xml:space="preserve">   diving    </w:t>
      </w:r>
      <w:r>
        <w:t xml:space="preserve">   boxing    </w:t>
      </w:r>
      <w:r>
        <w:t xml:space="preserve">   skipping    </w:t>
      </w:r>
      <w:r>
        <w:t xml:space="preserve">   benchball    </w:t>
      </w:r>
      <w:r>
        <w:t xml:space="preserve">   rounders    </w:t>
      </w:r>
      <w:r>
        <w:t xml:space="preserve">   swimming    </w:t>
      </w:r>
      <w:r>
        <w:t xml:space="preserve">   athletics    </w:t>
      </w:r>
      <w:r>
        <w:t xml:space="preserve">   gymnastics    </w:t>
      </w:r>
      <w:r>
        <w:t xml:space="preserve">   rugby    </w:t>
      </w:r>
      <w:r>
        <w:t xml:space="preserve">   hurling    </w:t>
      </w:r>
      <w:r>
        <w:t xml:space="preserve">   camogie    </w:t>
      </w:r>
      <w:r>
        <w:t xml:space="preserve">   soccer    </w:t>
      </w:r>
      <w:r>
        <w:t xml:space="preserve">   dodgeball    </w:t>
      </w:r>
      <w:r>
        <w:t xml:space="preserve">   cricket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Sportsday</dc:title>
  <dcterms:created xsi:type="dcterms:W3CDTF">2021-10-11T17:50:51Z</dcterms:created>
  <dcterms:modified xsi:type="dcterms:W3CDTF">2021-10-11T17:50:51Z</dcterms:modified>
</cp:coreProperties>
</file>