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Practice    </w:t>
      </w:r>
      <w:r>
        <w:t xml:space="preserve">   Patience    </w:t>
      </w:r>
      <w:r>
        <w:t xml:space="preserve">   Listen    </w:t>
      </w:r>
      <w:r>
        <w:t xml:space="preserve">   Dedication    </w:t>
      </w:r>
      <w:r>
        <w:t xml:space="preserve">   Cooperate    </w:t>
      </w:r>
      <w:r>
        <w:t xml:space="preserve">   Goals    </w:t>
      </w:r>
      <w:r>
        <w:t xml:space="preserve">   Communication    </w:t>
      </w:r>
      <w:r>
        <w:t xml:space="preserve">   Commitment    </w:t>
      </w:r>
      <w:r>
        <w:t xml:space="preserve">   Share    </w:t>
      </w:r>
      <w:r>
        <w:t xml:space="preserve">   Rules    </w:t>
      </w:r>
      <w:r>
        <w:t xml:space="preserve">   Congratulate    </w:t>
      </w:r>
      <w:r>
        <w:t xml:space="preserve">   Sports    </w:t>
      </w:r>
      <w:r>
        <w:t xml:space="preserve">   Games    </w:t>
      </w:r>
      <w:r>
        <w:t xml:space="preserve">   Positive    </w:t>
      </w:r>
      <w:r>
        <w:t xml:space="preserve">   Attitude    </w:t>
      </w:r>
      <w:r>
        <w:t xml:space="preserve">   Teamwork    </w:t>
      </w:r>
      <w:r>
        <w:t xml:space="preserve">   Team    </w:t>
      </w:r>
      <w:r>
        <w:t xml:space="preserve">   Respect    </w:t>
      </w:r>
      <w:r>
        <w:t xml:space="preserve">   Support    </w:t>
      </w:r>
      <w:r>
        <w:t xml:space="preserve">   Encourage    </w:t>
      </w:r>
      <w:r>
        <w:t xml:space="preserve">   Challenge    </w:t>
      </w:r>
      <w:r>
        <w:t xml:space="preserve">   Lose    </w:t>
      </w:r>
      <w:r>
        <w:t xml:space="preserve">   Winner    </w:t>
      </w:r>
      <w:r>
        <w:t xml:space="preserve">   Sportsmanship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Sportsmanship</dc:title>
  <dcterms:created xsi:type="dcterms:W3CDTF">2021-10-11T17:51:09Z</dcterms:created>
  <dcterms:modified xsi:type="dcterms:W3CDTF">2021-10-11T17:51:09Z</dcterms:modified>
</cp:coreProperties>
</file>