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Mahi    </w:t>
      </w:r>
      <w:r>
        <w:t xml:space="preserve">   Ako    </w:t>
      </w:r>
      <w:r>
        <w:t xml:space="preserve">   whanaungatanga    </w:t>
      </w:r>
      <w:r>
        <w:t xml:space="preserve">   win    </w:t>
      </w:r>
      <w:r>
        <w:t xml:space="preserve">   team    </w:t>
      </w:r>
      <w:r>
        <w:t xml:space="preserve">   sportsmanship    </w:t>
      </w:r>
      <w:r>
        <w:t xml:space="preserve">   sports    </w:t>
      </w:r>
      <w:r>
        <w:t xml:space="preserve">   score    </w:t>
      </w:r>
      <w:r>
        <w:t xml:space="preserve">   respect    </w:t>
      </w:r>
      <w:r>
        <w:t xml:space="preserve">   positive    </w:t>
      </w:r>
      <w:r>
        <w:t xml:space="preserve">   players    </w:t>
      </w:r>
      <w:r>
        <w:t xml:space="preserve">   play    </w:t>
      </w:r>
      <w:r>
        <w:t xml:space="preserve">   kindness    </w:t>
      </w:r>
      <w:r>
        <w:t xml:space="preserve">   field    </w:t>
      </w:r>
      <w:r>
        <w:t xml:space="preserve">   fair    </w:t>
      </w:r>
      <w:r>
        <w:t xml:space="preserve">   coach    </w:t>
      </w:r>
      <w:r>
        <w:t xml:space="preserve">   cheering    </w:t>
      </w:r>
      <w:r>
        <w:t xml:space="preserve">   bragging    </w:t>
      </w:r>
      <w:r>
        <w:t xml:space="preserve">   attitude    </w:t>
      </w:r>
      <w:r>
        <w:t xml:space="preserve">   courage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</dc:title>
  <dcterms:created xsi:type="dcterms:W3CDTF">2021-10-11T17:51:51Z</dcterms:created>
  <dcterms:modified xsi:type="dcterms:W3CDTF">2021-10-11T17:51:51Z</dcterms:modified>
</cp:coreProperties>
</file>