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Practice    </w:t>
      </w:r>
      <w:r>
        <w:t xml:space="preserve">   Learn    </w:t>
      </w:r>
      <w:r>
        <w:t xml:space="preserve">   Leadership    </w:t>
      </w:r>
      <w:r>
        <w:t xml:space="preserve">   Yell    </w:t>
      </w:r>
      <w:r>
        <w:t xml:space="preserve">   Effort    </w:t>
      </w:r>
      <w:r>
        <w:t xml:space="preserve">   Dedicated    </w:t>
      </w:r>
      <w:r>
        <w:t xml:space="preserve">   Loser    </w:t>
      </w:r>
      <w:r>
        <w:t xml:space="preserve">   Cheat    </w:t>
      </w:r>
      <w:r>
        <w:t xml:space="preserve">   Responsible    </w:t>
      </w:r>
      <w:r>
        <w:t xml:space="preserve">   Team    </w:t>
      </w:r>
      <w:r>
        <w:t xml:space="preserve">   Friends    </w:t>
      </w:r>
      <w:r>
        <w:t xml:space="preserve">   Laugh    </w:t>
      </w:r>
      <w:r>
        <w:t xml:space="preserve">   Help    </w:t>
      </w:r>
      <w:r>
        <w:t xml:space="preserve">   Cry    </w:t>
      </w:r>
      <w:r>
        <w:t xml:space="preserve">   Team Player    </w:t>
      </w:r>
      <w:r>
        <w:t xml:space="preserve">   Trust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 Wordsearch</dc:title>
  <dcterms:created xsi:type="dcterms:W3CDTF">2021-10-11T17:51:19Z</dcterms:created>
  <dcterms:modified xsi:type="dcterms:W3CDTF">2021-10-11T17:51:19Z</dcterms:modified>
</cp:coreProperties>
</file>