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Sportsmanship and Gamesmanship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Whos responsibility is sportsmanship?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drug taking count as gamesmanship?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Winning is the only thing that matters in a sporting 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one characterisitic of sportsmanship?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 athletes have to abide by in order to show good sportsmanship?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want your sub on and you fake an injury to do so is this sportsmanship?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two types of wthics within sport?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better ethic that sports people should use, gamesmanship or sportsmanship?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go off side in a netball game and nobody notices is it okay to do this again to give your team an advantage?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drug-taking to improve (BLANK) is a characteristic of gamesmanship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"Im just fighting fire with fire" - is this a good or bad attitude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shaking hands with an apponent gamesmanship?True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Should you yell at a offical during a game?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Sportsmanship and Gamesmanship Crossword!</dc:title>
  <dcterms:created xsi:type="dcterms:W3CDTF">2021-10-11T17:51:58Z</dcterms:created>
  <dcterms:modified xsi:type="dcterms:W3CDTF">2021-10-11T17:51:58Z</dcterms:modified>
</cp:coreProperties>
</file>