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Sportsmanship in P.E.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Positive    </w:t>
      </w:r>
      <w:r>
        <w:t xml:space="preserve">   Empathy    </w:t>
      </w:r>
      <w:r>
        <w:t xml:space="preserve">   Sportsmanship    </w:t>
      </w:r>
      <w:r>
        <w:t xml:space="preserve">   Resilient    </w:t>
      </w:r>
      <w:r>
        <w:t xml:space="preserve">   Game    </w:t>
      </w:r>
      <w:r>
        <w:t xml:space="preserve">   Rules    </w:t>
      </w:r>
      <w:r>
        <w:t xml:space="preserve">   Character    </w:t>
      </w:r>
      <w:r>
        <w:t xml:space="preserve">   Opponent    </w:t>
      </w:r>
      <w:r>
        <w:t xml:space="preserve">   High Five    </w:t>
      </w:r>
      <w:r>
        <w:t xml:space="preserve">   Good Game    </w:t>
      </w:r>
      <w:r>
        <w:t xml:space="preserve">   Fair    </w:t>
      </w:r>
      <w:r>
        <w:t xml:space="preserve">   Honest    </w:t>
      </w:r>
      <w:r>
        <w:t xml:space="preserve">   Respect    </w:t>
      </w:r>
      <w:r>
        <w:t xml:space="preserve">   Polite    </w:t>
      </w:r>
      <w:r>
        <w:t xml:space="preserve">   Competitive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Sportsmanship in P.E.</dc:title>
  <dcterms:created xsi:type="dcterms:W3CDTF">2021-10-11T17:51:29Z</dcterms:created>
  <dcterms:modified xsi:type="dcterms:W3CDTF">2021-10-11T17:51:29Z</dcterms:modified>
</cp:coreProperties>
</file>