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Sportsoorte</w:t>
      </w:r>
    </w:p>
    <w:p>
      <w:pPr>
        <w:pStyle w:val="Questions"/>
      </w:pPr>
      <w:r>
        <w:t xml:space="preserve">1. NSNITE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IEOHKK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WESM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EEIRKTK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KKEOSR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KEHIKSE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ALNEBT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YBRGU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LEIETKAT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OTPRS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TRSTSRPEO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Sportsoorte</dc:title>
  <dcterms:created xsi:type="dcterms:W3CDTF">2021-10-11T17:51:54Z</dcterms:created>
  <dcterms:modified xsi:type="dcterms:W3CDTF">2021-10-11T17:51:54Z</dcterms:modified>
</cp:coreProperties>
</file>