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'n "match" in Afrikaans?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speel netbal op 'n netbal___________.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 _______________ inpireer jou.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Mense dra dit wanneer hulle swem.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noem jy 'n "referee" in Afrikaans?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persoon wat die span afrig.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persoon wat die doel oppas.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tennis slaan jy die bal met 'n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sport wat met 'n sokkerbal gespeel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jy nie wen nie, dan _________________ jy.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watter sport 'druk jy 'n drie'?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slaan die bal daarmee in krieket.</w:t>
            </w:r>
          </w:p>
        </w:tc>
      </w:tr>
    </w:tbl>
    <w:p>
      <w:pPr>
        <w:pStyle w:val="WordBankSmall"/>
      </w:pPr>
      <w:r>
        <w:t xml:space="preserve">   kolf    </w:t>
      </w:r>
      <w:r>
        <w:t xml:space="preserve">   swembroek    </w:t>
      </w:r>
      <w:r>
        <w:t xml:space="preserve">   raket    </w:t>
      </w:r>
      <w:r>
        <w:t xml:space="preserve">   sokker    </w:t>
      </w:r>
      <w:r>
        <w:t xml:space="preserve">   afrigter    </w:t>
      </w:r>
      <w:r>
        <w:t xml:space="preserve">   wedstryd    </w:t>
      </w:r>
      <w:r>
        <w:t xml:space="preserve">   skeidsregter    </w:t>
      </w:r>
      <w:r>
        <w:t xml:space="preserve">   baan    </w:t>
      </w:r>
      <w:r>
        <w:t xml:space="preserve">   rugby    </w:t>
      </w:r>
      <w:r>
        <w:t xml:space="preserve">   verloor    </w:t>
      </w:r>
      <w:r>
        <w:t xml:space="preserve">   doelwagter    </w:t>
      </w:r>
      <w:r>
        <w:t xml:space="preserve">   held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Sportsoorte</dc:title>
  <dcterms:created xsi:type="dcterms:W3CDTF">2021-10-11T17:52:00Z</dcterms:created>
  <dcterms:modified xsi:type="dcterms:W3CDTF">2021-10-11T17:52:00Z</dcterms:modified>
</cp:coreProperties>
</file>