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Sportsoorte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duik    </w:t>
      </w:r>
      <w:r>
        <w:t xml:space="preserve">   valskermspring    </w:t>
      </w:r>
      <w:r>
        <w:t xml:space="preserve">   yshokkie    </w:t>
      </w:r>
      <w:r>
        <w:t xml:space="preserve">   netbal    </w:t>
      </w:r>
      <w:r>
        <w:t xml:space="preserve">   rekspring    </w:t>
      </w:r>
      <w:r>
        <w:t xml:space="preserve">   stoei    </w:t>
      </w:r>
      <w:r>
        <w:t xml:space="preserve">   hokkie    </w:t>
      </w:r>
      <w:r>
        <w:t xml:space="preserve">   waterpolo    </w:t>
      </w:r>
      <w:r>
        <w:t xml:space="preserve">   karate    </w:t>
      </w:r>
      <w:r>
        <w:t xml:space="preserve">   atletiek    </w:t>
      </w:r>
      <w:r>
        <w:t xml:space="preserve">   ysskaats    </w:t>
      </w:r>
      <w:r>
        <w:t xml:space="preserve">   pluimbal    </w:t>
      </w:r>
      <w:r>
        <w:t xml:space="preserve">   kanovaart    </w:t>
      </w:r>
      <w:r>
        <w:t xml:space="preserve">   perdry    </w:t>
      </w:r>
      <w:r>
        <w:t xml:space="preserve">   fietsry    </w:t>
      </w:r>
      <w:r>
        <w:t xml:space="preserve">   gimnastiek    </w:t>
      </w:r>
      <w:r>
        <w:t xml:space="preserve">   rolbal    </w:t>
      </w:r>
      <w:r>
        <w:t xml:space="preserve">   tennis    </w:t>
      </w:r>
      <w:r>
        <w:t xml:space="preserve">   sokker    </w:t>
      </w:r>
      <w:r>
        <w:t xml:space="preserve">   rugby    </w:t>
      </w:r>
      <w:r>
        <w:t xml:space="preserve">   swem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Sportsoorte</dc:title>
  <dcterms:created xsi:type="dcterms:W3CDTF">2021-10-11T17:52:12Z</dcterms:created>
  <dcterms:modified xsi:type="dcterms:W3CDTF">2021-10-11T17:52:12Z</dcterms:modified>
</cp:coreProperties>
</file>